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DA22" w14:textId="10570F0F" w:rsidR="00E06A44" w:rsidRPr="000E0A05" w:rsidRDefault="000E0A05" w:rsidP="00E06A44">
      <w:pPr>
        <w:pStyle w:val="Heading4"/>
        <w:rPr>
          <w:lang w:val="cs-CZ"/>
        </w:rPr>
      </w:pPr>
      <w:r w:rsidRPr="000E0A05">
        <w:rPr>
          <w:lang w:val="cs-CZ"/>
        </w:rPr>
        <w:t>Název práce</w:t>
      </w:r>
    </w:p>
    <w:p w14:paraId="70E8BDFE" w14:textId="19CFEEF8" w:rsidR="003A6A04" w:rsidRPr="000E0A05" w:rsidRDefault="00962B28" w:rsidP="003A6A04">
      <w:pPr>
        <w:pStyle w:val="Heading5"/>
        <w:rPr>
          <w:lang w:val="cs-CZ"/>
        </w:rPr>
      </w:pPr>
      <w:r w:rsidRPr="000E0A05">
        <w:rPr>
          <w:lang w:val="cs-CZ"/>
        </w:rPr>
        <w:tab/>
      </w:r>
      <w:r w:rsidR="00AF2772" w:rsidRPr="000E0A05">
        <w:rPr>
          <w:lang w:val="cs-CZ"/>
        </w:rPr>
        <w:t xml:space="preserve">Bc. </w:t>
      </w:r>
      <w:r w:rsidR="000E0A05">
        <w:rPr>
          <w:lang w:val="cs-CZ"/>
        </w:rPr>
        <w:t>Jméno Příjmení</w:t>
      </w:r>
      <w:r w:rsidR="00AF2772" w:rsidRPr="000E0A05">
        <w:rPr>
          <w:lang w:val="cs-CZ"/>
        </w:rPr>
        <w:t xml:space="preserve"> (</w:t>
      </w:r>
      <w:r w:rsidR="000E0A05">
        <w:rPr>
          <w:lang w:val="cs-CZ"/>
        </w:rPr>
        <w:t xml:space="preserve">ročník B1, B2, B3, M1, </w:t>
      </w:r>
      <w:r w:rsidR="00AF2772" w:rsidRPr="000E0A05">
        <w:rPr>
          <w:lang w:val="cs-CZ"/>
        </w:rPr>
        <w:t>M2</w:t>
      </w:r>
      <w:r w:rsidR="000E0A05">
        <w:rPr>
          <w:lang w:val="cs-CZ"/>
        </w:rPr>
        <w:t xml:space="preserve"> – nehodící se smažte</w:t>
      </w:r>
      <w:r w:rsidR="00AF2772" w:rsidRPr="000E0A05">
        <w:rPr>
          <w:lang w:val="cs-CZ"/>
        </w:rPr>
        <w:t>)</w:t>
      </w:r>
    </w:p>
    <w:p w14:paraId="2BCDABB1" w14:textId="7DBC617E" w:rsidR="003A6A04" w:rsidRPr="000E0A05" w:rsidRDefault="003A6A04" w:rsidP="003A6A04">
      <w:pPr>
        <w:pStyle w:val="Heading5"/>
        <w:spacing w:after="567"/>
        <w:rPr>
          <w:lang w:val="cs-CZ"/>
        </w:rPr>
      </w:pPr>
      <w:r w:rsidRPr="000E0A05">
        <w:rPr>
          <w:lang w:val="cs-CZ"/>
        </w:rPr>
        <w:tab/>
      </w:r>
      <w:r w:rsidR="0099734C" w:rsidRPr="000E0A05">
        <w:rPr>
          <w:lang w:val="cs-CZ"/>
        </w:rPr>
        <w:t xml:space="preserve">Školitel: </w:t>
      </w:r>
      <w:r w:rsidR="000E0A05">
        <w:rPr>
          <w:lang w:val="cs-CZ"/>
        </w:rPr>
        <w:t>titul/y před Jméno Příjmení, titul/y za</w:t>
      </w:r>
    </w:p>
    <w:p w14:paraId="53425940" w14:textId="71F55DBB" w:rsidR="00C50C2B" w:rsidRDefault="000E0A05" w:rsidP="00FF7DA2">
      <w:pPr>
        <w:jc w:val="both"/>
        <w:rPr>
          <w:lang w:val="cs-CZ"/>
        </w:rPr>
      </w:pPr>
      <w:r>
        <w:rPr>
          <w:lang w:val="cs-CZ"/>
        </w:rPr>
        <w:t>Anotace (maximálně 1300 znaků</w:t>
      </w:r>
      <w:r w:rsidR="000F53FC">
        <w:rPr>
          <w:lang w:val="cs-CZ"/>
        </w:rPr>
        <w:t xml:space="preserve">, </w:t>
      </w:r>
      <w:r w:rsidR="00FF7DA2">
        <w:rPr>
          <w:lang w:val="cs-CZ"/>
        </w:rPr>
        <w:t xml:space="preserve">1 odstavec, </w:t>
      </w:r>
      <w:r w:rsidR="000F53FC">
        <w:rPr>
          <w:lang w:val="cs-CZ"/>
        </w:rPr>
        <w:t>dbejte na pravopis, horní/dolní indexy</w:t>
      </w:r>
      <w:r w:rsidR="00664BB1">
        <w:rPr>
          <w:lang w:val="cs-CZ"/>
        </w:rPr>
        <w:t>, speciální znaky</w:t>
      </w:r>
      <w:r w:rsidR="000F53FC">
        <w:rPr>
          <w:lang w:val="cs-CZ"/>
        </w:rPr>
        <w:t xml:space="preserve"> či kurzívu, kde je potřeba).</w:t>
      </w:r>
    </w:p>
    <w:p w14:paraId="73A5C89F" w14:textId="77777777" w:rsidR="00F0427B" w:rsidRDefault="00EE2CCB" w:rsidP="00FF7DA2">
      <w:pPr>
        <w:jc w:val="both"/>
        <w:rPr>
          <w:lang w:val="cs-CZ"/>
        </w:rPr>
      </w:pPr>
      <w:r>
        <w:rPr>
          <w:lang w:val="cs-CZ"/>
        </w:rPr>
        <w:t>Tuto šablonu nijak nemě</w:t>
      </w:r>
      <w:r w:rsidR="00F0427B">
        <w:rPr>
          <w:lang w:val="cs-CZ"/>
        </w:rPr>
        <w:t>ňte.</w:t>
      </w:r>
    </w:p>
    <w:p w14:paraId="55F356F6" w14:textId="79E22204" w:rsidR="002A1254" w:rsidRPr="00EE2CCB" w:rsidRDefault="00F0427B" w:rsidP="00FF7DA2">
      <w:pPr>
        <w:jc w:val="both"/>
        <w:rPr>
          <w:lang w:val="cs-CZ"/>
        </w:rPr>
      </w:pPr>
      <w:r>
        <w:rPr>
          <w:lang w:val="cs-CZ"/>
        </w:rPr>
        <w:t>C</w:t>
      </w:r>
      <w:r w:rsidR="002A1254" w:rsidRPr="00EE2CCB">
        <w:rPr>
          <w:lang w:val="cs-CZ"/>
        </w:rPr>
        <w:t xml:space="preserve">elková velikost </w:t>
      </w:r>
      <w:r>
        <w:rPr>
          <w:lang w:val="cs-CZ"/>
        </w:rPr>
        <w:t xml:space="preserve">finálního souboru </w:t>
      </w:r>
      <w:r w:rsidR="002A1254" w:rsidRPr="00EE2CCB">
        <w:rPr>
          <w:lang w:val="cs-CZ"/>
        </w:rPr>
        <w:t>včetně názvu práce, jména</w:t>
      </w:r>
      <w:r>
        <w:rPr>
          <w:lang w:val="cs-CZ"/>
        </w:rPr>
        <w:t xml:space="preserve">, </w:t>
      </w:r>
      <w:r w:rsidR="002A1254" w:rsidRPr="00EE2CCB">
        <w:rPr>
          <w:lang w:val="cs-CZ"/>
        </w:rPr>
        <w:t>školitele, anotace a případného obrázku nesmí přesáhnout 1 stranu A4 při zachování tohoto formátování</w:t>
      </w:r>
      <w:r w:rsidR="00534155">
        <w:rPr>
          <w:lang w:val="cs-CZ"/>
        </w:rPr>
        <w:t>.</w:t>
      </w:r>
    </w:p>
    <w:p w14:paraId="735C0A1C" w14:textId="733FE38B" w:rsidR="002A1254" w:rsidRPr="00EE2CCB" w:rsidRDefault="002A1254" w:rsidP="00FF7DA2">
      <w:pPr>
        <w:jc w:val="both"/>
        <w:rPr>
          <w:lang w:val="cs-CZ"/>
        </w:rPr>
      </w:pPr>
      <w:r w:rsidRPr="00EE2CCB">
        <w:rPr>
          <w:lang w:val="cs-CZ"/>
        </w:rPr>
        <w:t>Obrázek (nepovinná součást anotace)</w:t>
      </w:r>
      <w:r w:rsidR="00534155">
        <w:rPr>
          <w:lang w:val="cs-CZ"/>
        </w:rPr>
        <w:t>.</w:t>
      </w:r>
    </w:p>
    <w:p w14:paraId="266C27BF" w14:textId="2C04C21B" w:rsidR="000F53FC" w:rsidRPr="00EE2CCB" w:rsidRDefault="002A1254" w:rsidP="00FF7DA2">
      <w:pPr>
        <w:jc w:val="both"/>
        <w:rPr>
          <w:lang w:val="cs-CZ"/>
        </w:rPr>
      </w:pPr>
      <w:r w:rsidRPr="00EE2CCB">
        <w:rPr>
          <w:lang w:val="cs-CZ"/>
        </w:rPr>
        <w:t xml:space="preserve">Uložit pod názvem: </w:t>
      </w:r>
      <w:r w:rsidR="00534155">
        <w:rPr>
          <w:lang w:val="cs-CZ"/>
        </w:rPr>
        <w:t xml:space="preserve">Číslo </w:t>
      </w:r>
      <w:proofErr w:type="spellStart"/>
      <w:r w:rsidR="00534155">
        <w:rPr>
          <w:lang w:val="cs-CZ"/>
        </w:rPr>
        <w:t>ústavu</w:t>
      </w:r>
      <w:r w:rsidR="00D669F3">
        <w:rPr>
          <w:lang w:val="cs-CZ"/>
        </w:rPr>
        <w:t>_Příjmení</w:t>
      </w:r>
      <w:proofErr w:type="spellEnd"/>
      <w:r w:rsidR="00D669F3">
        <w:rPr>
          <w:lang w:val="cs-CZ"/>
        </w:rPr>
        <w:t xml:space="preserve"> bez diakritiky (př. 402_Novak.docx)</w:t>
      </w:r>
    </w:p>
    <w:p w14:paraId="1C45884E" w14:textId="47435330" w:rsidR="002A1254" w:rsidRPr="000A7AEB" w:rsidRDefault="00D342A4" w:rsidP="00FF7DA2">
      <w:pPr>
        <w:jc w:val="both"/>
        <w:rPr>
          <w:lang w:val="cs-CZ"/>
        </w:rPr>
      </w:pPr>
      <w:r w:rsidRPr="000A7AEB">
        <w:rPr>
          <w:lang w:val="cs-CZ"/>
        </w:rPr>
        <w:t xml:space="preserve">Vzorové anotace a další informace naleznete na webové stránce </w:t>
      </w:r>
    </w:p>
    <w:p w14:paraId="725D5137" w14:textId="2A517AB2" w:rsidR="000A7AEB" w:rsidRPr="000A7AEB" w:rsidRDefault="000A7AEB" w:rsidP="00FF7DA2">
      <w:pPr>
        <w:jc w:val="both"/>
        <w:rPr>
          <w:lang w:val="cs-CZ"/>
        </w:rPr>
      </w:pPr>
      <w:r w:rsidRPr="000A7AEB">
        <w:rPr>
          <w:lang w:val="cs-CZ"/>
        </w:rPr>
        <w:t>https://fchi.vscht.cz/svk</w:t>
      </w:r>
    </w:p>
    <w:p w14:paraId="568610FA" w14:textId="56495D62" w:rsidR="001B01C5" w:rsidRPr="008355EC" w:rsidRDefault="001B01C5" w:rsidP="00FF7DA2">
      <w:pPr>
        <w:jc w:val="both"/>
        <w:rPr>
          <w:lang w:val="cs-CZ"/>
        </w:rPr>
      </w:pPr>
      <w:r w:rsidRPr="008355EC">
        <w:rPr>
          <w:lang w:val="cs-CZ"/>
        </w:rPr>
        <w:t xml:space="preserve">Anotaci nahrajte přes formulář </w:t>
      </w:r>
      <w:r w:rsidR="008355EC" w:rsidRPr="008355EC">
        <w:rPr>
          <w:lang w:val="cs-CZ"/>
        </w:rPr>
        <w:t xml:space="preserve">do </w:t>
      </w:r>
      <w:r w:rsidR="000C60C5">
        <w:rPr>
          <w:lang w:val="cs-CZ"/>
        </w:rPr>
        <w:t>9</w:t>
      </w:r>
      <w:r w:rsidR="008355EC" w:rsidRPr="008355EC">
        <w:rPr>
          <w:lang w:val="cs-CZ"/>
        </w:rPr>
        <w:t>. 11. 202</w:t>
      </w:r>
      <w:r w:rsidR="000C60C5">
        <w:rPr>
          <w:lang w:val="cs-CZ"/>
        </w:rPr>
        <w:t>5</w:t>
      </w:r>
      <w:r w:rsidR="008355EC" w:rsidRPr="008355EC">
        <w:rPr>
          <w:lang w:val="cs-CZ"/>
        </w:rPr>
        <w:t>.</w:t>
      </w:r>
    </w:p>
    <w:p w14:paraId="49CBA69B" w14:textId="13F076E3" w:rsidR="008355EC" w:rsidRPr="000E0A05" w:rsidRDefault="008355EC" w:rsidP="00FF7DA2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Toto je šablona anotace Studentské vědecké konference na Fakultě chemicko-inženýrské VŠCHT Praha.</w:t>
      </w:r>
    </w:p>
    <w:sectPr w:rsidR="008355EC" w:rsidRPr="000E0A0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3E2B" w14:textId="77777777" w:rsidR="00596EF6" w:rsidRDefault="00596EF6" w:rsidP="007B7B1E">
      <w:pPr>
        <w:spacing w:after="0" w:line="240" w:lineRule="auto"/>
      </w:pPr>
      <w:r>
        <w:separator/>
      </w:r>
    </w:p>
  </w:endnote>
  <w:endnote w:type="continuationSeparator" w:id="0">
    <w:p w14:paraId="6105DA49" w14:textId="77777777" w:rsidR="00596EF6" w:rsidRDefault="00596EF6" w:rsidP="007B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AEF4" w14:textId="77777777" w:rsidR="007B7B1E" w:rsidRDefault="007B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F055" w14:textId="77777777" w:rsidR="007B7B1E" w:rsidRDefault="007B7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E495" w14:textId="77777777" w:rsidR="007B7B1E" w:rsidRDefault="007B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42F0" w14:textId="77777777" w:rsidR="00596EF6" w:rsidRDefault="00596EF6" w:rsidP="007B7B1E">
      <w:pPr>
        <w:spacing w:after="0" w:line="240" w:lineRule="auto"/>
      </w:pPr>
      <w:r>
        <w:separator/>
      </w:r>
    </w:p>
  </w:footnote>
  <w:footnote w:type="continuationSeparator" w:id="0">
    <w:p w14:paraId="18EE653C" w14:textId="77777777" w:rsidR="00596EF6" w:rsidRDefault="00596EF6" w:rsidP="007B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80F" w14:textId="4CEEBD0A" w:rsidR="007B7B1E" w:rsidRDefault="007B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3EC1" w14:textId="7DD70EAF" w:rsidR="007B7B1E" w:rsidRDefault="007B7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3AC7" w14:textId="53B474B9" w:rsidR="007B7B1E" w:rsidRDefault="007B7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AEB"/>
    <w:rsid w:val="000C60C5"/>
    <w:rsid w:val="000D4555"/>
    <w:rsid w:val="000E0A05"/>
    <w:rsid w:val="000F53FC"/>
    <w:rsid w:val="0015074B"/>
    <w:rsid w:val="001B01C5"/>
    <w:rsid w:val="001D3CA5"/>
    <w:rsid w:val="00283EC9"/>
    <w:rsid w:val="0029639D"/>
    <w:rsid w:val="002A1254"/>
    <w:rsid w:val="00326F90"/>
    <w:rsid w:val="0037377A"/>
    <w:rsid w:val="003A6A04"/>
    <w:rsid w:val="00534155"/>
    <w:rsid w:val="00596EF6"/>
    <w:rsid w:val="00664BB1"/>
    <w:rsid w:val="006C4BF4"/>
    <w:rsid w:val="007B7B1E"/>
    <w:rsid w:val="00827B15"/>
    <w:rsid w:val="008355EC"/>
    <w:rsid w:val="00865853"/>
    <w:rsid w:val="008705A6"/>
    <w:rsid w:val="00962B28"/>
    <w:rsid w:val="0099734C"/>
    <w:rsid w:val="009F47D4"/>
    <w:rsid w:val="00AA1D8D"/>
    <w:rsid w:val="00AF2772"/>
    <w:rsid w:val="00B47730"/>
    <w:rsid w:val="00C50C2B"/>
    <w:rsid w:val="00CB0664"/>
    <w:rsid w:val="00D2648C"/>
    <w:rsid w:val="00D342A4"/>
    <w:rsid w:val="00D4113E"/>
    <w:rsid w:val="00D669F3"/>
    <w:rsid w:val="00E06A44"/>
    <w:rsid w:val="00ED54E8"/>
    <w:rsid w:val="00EE2CCB"/>
    <w:rsid w:val="00F01DDE"/>
    <w:rsid w:val="00F0427B"/>
    <w:rsid w:val="00F343B7"/>
    <w:rsid w:val="00F76B6C"/>
    <w:rsid w:val="00FC693F"/>
    <w:rsid w:val="00FE0A2A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4EDD4A"/>
  <w14:defaultImageDpi w14:val="300"/>
  <w15:docId w15:val="{BDF849E2-F917-4C10-A8CF-C75036CE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43536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70C0"/>
      <w:sz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070C0"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06F6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0070C0"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ypertextovodkaz1">
    <w:name w:val="Hypertextový odkaz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C50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7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1E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7B7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1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85F16-CDED-44A3-AD34-98E922ED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Cejkova Jitka</cp:lastModifiedBy>
  <cp:revision>2</cp:revision>
  <cp:lastPrinted>2024-10-10T06:34:00Z</cp:lastPrinted>
  <dcterms:created xsi:type="dcterms:W3CDTF">2025-10-06T12:15:00Z</dcterms:created>
  <dcterms:modified xsi:type="dcterms:W3CDTF">2025-10-06T12:15:00Z</dcterms:modified>
  <cp:category/>
</cp:coreProperties>
</file>